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Rhino    </w:t>
      </w:r>
      <w:r>
        <w:t xml:space="preserve">   Horse    </w:t>
      </w:r>
      <w:r>
        <w:t xml:space="preserve">   Flamingo    </w:t>
      </w:r>
      <w:r>
        <w:t xml:space="preserve">   Llama    </w:t>
      </w:r>
      <w:r>
        <w:t xml:space="preserve">   Giraffe    </w:t>
      </w:r>
      <w:r>
        <w:t xml:space="preserve">   Camel    </w:t>
      </w:r>
      <w:r>
        <w:t xml:space="preserve">   Zebra    </w:t>
      </w:r>
      <w:r>
        <w:t xml:space="preserve">   Leopard    </w:t>
      </w:r>
      <w:r>
        <w:t xml:space="preserve">   Penguins    </w:t>
      </w:r>
      <w:r>
        <w:t xml:space="preserve">   Brookfield Zoo    </w:t>
      </w:r>
      <w:r>
        <w:t xml:space="preserve">   Lincoln Park Zoo    </w:t>
      </w:r>
      <w:r>
        <w:t xml:space="preserve">   Dolphin    </w:t>
      </w:r>
      <w:r>
        <w:t xml:space="preserve">   Wolf    </w:t>
      </w:r>
      <w:r>
        <w:t xml:space="preserve">   Spiders    </w:t>
      </w:r>
      <w:r>
        <w:t xml:space="preserve">   Cheetas    </w:t>
      </w:r>
      <w:r>
        <w:t xml:space="preserve">   Polar Bear    </w:t>
      </w:r>
      <w:r>
        <w:t xml:space="preserve">   Elephant    </w:t>
      </w:r>
      <w:r>
        <w:t xml:space="preserve">   Bumblebee    </w:t>
      </w:r>
      <w:r>
        <w:t xml:space="preserve">   Panda Bear    </w:t>
      </w:r>
      <w:r>
        <w:t xml:space="preserve">   Snake    </w:t>
      </w:r>
      <w:r>
        <w:t xml:space="preserve">   Tiger    </w:t>
      </w:r>
      <w:r>
        <w:t xml:space="preserve">   Lion    </w:t>
      </w:r>
      <w:r>
        <w:t xml:space="preserve">   Turtle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Week </dc:title>
  <dcterms:created xsi:type="dcterms:W3CDTF">2021-10-11T01:18:54Z</dcterms:created>
  <dcterms:modified xsi:type="dcterms:W3CDTF">2021-10-11T01:18:54Z</dcterms:modified>
</cp:coreProperties>
</file>