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fly's at night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slowest walking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loves bananas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Loves honey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has one stripe down its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look like a horse but is white and black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endangerd animal in Ohio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order of marsupials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mans best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meow</w:t>
            </w:r>
          </w:p>
        </w:tc>
      </w:tr>
    </w:tbl>
    <w:p>
      <w:pPr>
        <w:pStyle w:val="WordBankSmall"/>
      </w:pPr>
      <w:r>
        <w:t xml:space="preserve">   Skunk    </w:t>
      </w:r>
      <w:r>
        <w:t xml:space="preserve">   Zebra    </w:t>
      </w:r>
      <w:r>
        <w:t xml:space="preserve">   Bee    </w:t>
      </w:r>
      <w:r>
        <w:t xml:space="preserve">   cat    </w:t>
      </w:r>
      <w:r>
        <w:t xml:space="preserve">   Gorillas    </w:t>
      </w:r>
      <w:r>
        <w:t xml:space="preserve">   turtle    </w:t>
      </w:r>
      <w:r>
        <w:t xml:space="preserve">   dog    </w:t>
      </w:r>
      <w:r>
        <w:t xml:space="preserve">   bat    </w:t>
      </w:r>
      <w:r>
        <w:t xml:space="preserve">   opossum    </w:t>
      </w:r>
      <w:r>
        <w:t xml:space="preserve">   Karner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Week </dc:title>
  <dcterms:created xsi:type="dcterms:W3CDTF">2021-10-11T01:18:56Z</dcterms:created>
  <dcterms:modified xsi:type="dcterms:W3CDTF">2021-10-11T01:18:56Z</dcterms:modified>
</cp:coreProperties>
</file>