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Welfare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an offence to transport an animal in a manner that causes pain that is unreasonable 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restricted surgical procedure may be performed on an animal only by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act not make it unlawful to do to an animal in a wild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commits an offence if that person recklessly ill treats an animal with the result that an animal is permanently....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commits an offence if they crop what off a dog?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hours can you leave a trap without inspection?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surgical procedure that could involve the develvetting of a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corporate body who commits an offence of reckless ill treatment of animals is liable on conviction to what type of punishment?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part 1(10) of the AWA, the needs of the animal are to be met in a manner that is in accordance with good practice and scientific...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category of one of a live member of the animal kingdom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Welfare Act</dc:title>
  <dcterms:created xsi:type="dcterms:W3CDTF">2021-10-11T01:17:37Z</dcterms:created>
  <dcterms:modified xsi:type="dcterms:W3CDTF">2021-10-11T01:17:37Z</dcterms:modified>
</cp:coreProperties>
</file>