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Welfare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organisation creates codes of welfare? acronym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term for the chief executive of the Ministry (15)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must a person inspect within 12 hours after sunrise on each dat that is set and each day it is still set?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S31 of the Animal Welfare Act relate to what animal venture?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Animal Welfare Act 1999 is administered by what Ministry? (27)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required for exporting an animal from NZ to another country? (30)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cats are not protected by the provisions of the Code of Welfare for Cats?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case of an individual one of the penalties is what? 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can perform a controlled surgical procedure?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standard does the Code of Welfare of Dogs set? (7)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Welfare crossword</dc:title>
  <dcterms:created xsi:type="dcterms:W3CDTF">2021-10-11T01:17:32Z</dcterms:created>
  <dcterms:modified xsi:type="dcterms:W3CDTF">2021-10-11T01:17:32Z</dcterms:modified>
</cp:coreProperties>
</file>