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Scramble Challenge</w:t>
      </w:r>
    </w:p>
    <w:p>
      <w:pPr>
        <w:pStyle w:val="Questions"/>
      </w:pPr>
      <w:r>
        <w:t xml:space="preserve">1. ROHSE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ARZLID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NUYBN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EEALG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INLO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ERBA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LEAS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Scramble Challenge</dc:title>
  <dcterms:created xsi:type="dcterms:W3CDTF">2021-10-11T01:19:08Z</dcterms:created>
  <dcterms:modified xsi:type="dcterms:W3CDTF">2021-10-11T01:19:08Z</dcterms:modified>
</cp:coreProperties>
</file>