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Search</w:t>
      </w:r>
    </w:p>
    <w:p>
      <w:pPr>
        <w:pStyle w:val="Questions"/>
      </w:pPr>
      <w:r>
        <w:t xml:space="preserve">1. ROSEH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ATHNEEPL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ANT EAETR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ETTIKN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YPPUP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ZBARE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KNUKS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ODKCWRPEEO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GUENAI IPG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SAHMRET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ALMC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SREASEOH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JSYLELHFI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ETFBRYTLU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LDYBGUA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</dc:title>
  <dcterms:created xsi:type="dcterms:W3CDTF">2021-10-11T01:18:50Z</dcterms:created>
  <dcterms:modified xsi:type="dcterms:W3CDTF">2021-10-11T01:18:50Z</dcterms:modified>
</cp:coreProperties>
</file>