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Animal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baby animals    </w:t>
      </w:r>
      <w:r>
        <w:t xml:space="preserve">   bears    </w:t>
      </w:r>
      <w:r>
        <w:t xml:space="preserve">   cats    </w:t>
      </w:r>
      <w:r>
        <w:t xml:space="preserve">   chickens    </w:t>
      </w:r>
      <w:r>
        <w:t xml:space="preserve">   cows    </w:t>
      </w:r>
      <w:r>
        <w:t xml:space="preserve">   coyotes    </w:t>
      </w:r>
      <w:r>
        <w:t xml:space="preserve">   deer    </w:t>
      </w:r>
      <w:r>
        <w:t xml:space="preserve">   dogs    </w:t>
      </w:r>
      <w:r>
        <w:t xml:space="preserve">   dolphins    </w:t>
      </w:r>
      <w:r>
        <w:t xml:space="preserve">   ducks    </w:t>
      </w:r>
      <w:r>
        <w:t xml:space="preserve">   eagles    </w:t>
      </w:r>
      <w:r>
        <w:t xml:space="preserve">   fish    </w:t>
      </w:r>
      <w:r>
        <w:t xml:space="preserve">   giraffe    </w:t>
      </w:r>
      <w:r>
        <w:t xml:space="preserve">   hawks    </w:t>
      </w:r>
      <w:r>
        <w:t xml:space="preserve">   horses    </w:t>
      </w:r>
      <w:r>
        <w:t xml:space="preserve">   pigs    </w:t>
      </w:r>
      <w:r>
        <w:t xml:space="preserve">   raccoon    </w:t>
      </w:r>
      <w:r>
        <w:t xml:space="preserve">   whales    </w:t>
      </w:r>
      <w:r>
        <w:t xml:space="preserve">   wolves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 Word Search :)</dc:title>
  <dcterms:created xsi:type="dcterms:W3CDTF">2021-10-10T23:43:01Z</dcterms:created>
  <dcterms:modified xsi:type="dcterms:W3CDTF">2021-10-10T23:43:01Z</dcterms:modified>
</cp:coreProperties>
</file>