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Sloth    </w:t>
      </w:r>
      <w:r>
        <w:t xml:space="preserve">   Penguin    </w:t>
      </w:r>
      <w:r>
        <w:t xml:space="preserve">   Rhino    </w:t>
      </w:r>
      <w:r>
        <w:t xml:space="preserve">   Hippo    </w:t>
      </w:r>
      <w:r>
        <w:t xml:space="preserve">   Goat    </w:t>
      </w:r>
      <w:r>
        <w:t xml:space="preserve">   Racoon    </w:t>
      </w: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Otter    </w:t>
      </w:r>
      <w:r>
        <w:t xml:space="preserve">   Jaguar    </w:t>
      </w:r>
      <w:r>
        <w:t xml:space="preserve">   Squirrel    </w:t>
      </w:r>
      <w:r>
        <w:t xml:space="preserve">   Alligator    </w:t>
      </w:r>
      <w:r>
        <w:t xml:space="preserve">   Crocodile    </w:t>
      </w:r>
      <w:r>
        <w:t xml:space="preserve">   Eagle    </w:t>
      </w:r>
      <w:r>
        <w:t xml:space="preserve">   Rabbit    </w:t>
      </w:r>
      <w:r>
        <w:t xml:space="preserve">   Shark    </w:t>
      </w:r>
      <w:r>
        <w:t xml:space="preserve">   Turtle    </w:t>
      </w:r>
      <w:r>
        <w:t xml:space="preserve">   Panda    </w:t>
      </w:r>
      <w:r>
        <w:t xml:space="preserve">   Polar Bear    </w:t>
      </w:r>
      <w:r>
        <w:t xml:space="preserve">   Horse    </w:t>
      </w:r>
      <w:r>
        <w:t xml:space="preserve">   Snake    </w:t>
      </w:r>
      <w:r>
        <w:t xml:space="preserve">   Dolphin    </w:t>
      </w:r>
      <w:r>
        <w:t xml:space="preserve">   Bird    </w:t>
      </w:r>
      <w:r>
        <w:t xml:space="preserve">   Bear    </w:t>
      </w:r>
      <w:r>
        <w:t xml:space="preserve">   Lion    </w:t>
      </w:r>
      <w:r>
        <w:t xml:space="preserve">   Leopard    </w:t>
      </w:r>
      <w:r>
        <w:t xml:space="preserve">   Fish    </w:t>
      </w:r>
      <w:r>
        <w:t xml:space="preserve">   Tiger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  <w:r>
        <w:t xml:space="preserve">   Elephant    </w:t>
      </w:r>
      <w:r>
        <w:t xml:space="preserve">   Wolf    </w:t>
      </w:r>
      <w:r>
        <w:t xml:space="preserve">   Giraffe    </w:t>
      </w:r>
      <w:r>
        <w:t xml:space="preserve">   Gorilla    </w:t>
      </w:r>
      <w:r>
        <w:t xml:space="preserve">   Zebra    </w:t>
      </w:r>
      <w:r>
        <w:t xml:space="preserve">   Red Fox    </w:t>
      </w:r>
      <w:r>
        <w:t xml:space="preserve">   Camel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</dc:title>
  <dcterms:created xsi:type="dcterms:W3CDTF">2021-10-11T01:18:52Z</dcterms:created>
  <dcterms:modified xsi:type="dcterms:W3CDTF">2021-10-11T01:18:52Z</dcterms:modified>
</cp:coreProperties>
</file>