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Ape    </w:t>
      </w: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Goat    </w:t>
      </w:r>
      <w:r>
        <w:t xml:space="preserve">   Hippo    </w:t>
      </w:r>
      <w:r>
        <w:t xml:space="preserve">   Lion    </w:t>
      </w:r>
      <w:r>
        <w:t xml:space="preserve">   Monkey    </w:t>
      </w:r>
      <w:r>
        <w:t xml:space="preserve">   Rat    </w:t>
      </w:r>
      <w:r>
        <w:t xml:space="preserve">   Shark    </w:t>
      </w:r>
      <w:r>
        <w:t xml:space="preserve">   Snake    </w:t>
      </w:r>
      <w:r>
        <w:t xml:space="preserve">   Spider    </w:t>
      </w:r>
      <w:r>
        <w:t xml:space="preserve">   Tiger    </w:t>
      </w:r>
      <w:r>
        <w:t xml:space="preserve">   Turtle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2021-10-11T01:19:00Z</dcterms:created>
  <dcterms:modified xsi:type="dcterms:W3CDTF">2021-10-11T01:19:00Z</dcterms:modified>
</cp:coreProperties>
</file>