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chicken    </w:t>
      </w:r>
      <w:r>
        <w:t xml:space="preserve">   pig    </w:t>
      </w:r>
      <w:r>
        <w:t xml:space="preserve">   horse    </w:t>
      </w:r>
      <w:r>
        <w:t xml:space="preserve">   polar bear    </w:t>
      </w:r>
      <w:r>
        <w:t xml:space="preserve">   alligator    </w:t>
      </w:r>
      <w:r>
        <w:t xml:space="preserve">   elephant    </w:t>
      </w:r>
      <w:r>
        <w:t xml:space="preserve">   giraffe    </w:t>
      </w:r>
      <w:r>
        <w:t xml:space="preserve">   gorilla    </w:t>
      </w:r>
      <w:r>
        <w:t xml:space="preserve">   monkey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Search</dc:title>
  <dcterms:created xsi:type="dcterms:W3CDTF">2021-10-11T01:19:04Z</dcterms:created>
  <dcterms:modified xsi:type="dcterms:W3CDTF">2021-10-11T01:19:04Z</dcterms:modified>
</cp:coreProperties>
</file>