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kangaroo    </w:t>
      </w:r>
      <w:r>
        <w:t xml:space="preserve">   koala    </w:t>
      </w:r>
      <w:r>
        <w:t xml:space="preserve">   gorilla    </w:t>
      </w:r>
      <w:r>
        <w:t xml:space="preserve">   proboscis monkey    </w:t>
      </w:r>
      <w:r>
        <w:t xml:space="preserve">   mole rat    </w:t>
      </w:r>
      <w:r>
        <w:t xml:space="preserve">   snake    </w:t>
      </w:r>
      <w:r>
        <w:t xml:space="preserve">   mouse    </w:t>
      </w:r>
      <w:r>
        <w:t xml:space="preserve">   horse    </w:t>
      </w:r>
      <w:r>
        <w:t xml:space="preserve">   donkey    </w:t>
      </w:r>
      <w:r>
        <w:t xml:space="preserve">   goldfish    </w:t>
      </w:r>
      <w:r>
        <w:t xml:space="preserve">   rabbit    </w:t>
      </w:r>
      <w:r>
        <w:t xml:space="preserve">   sheep    </w:t>
      </w:r>
      <w:r>
        <w:t xml:space="preserve">   pig    </w:t>
      </w:r>
      <w:r>
        <w:t xml:space="preserve">   cow    </w:t>
      </w:r>
      <w:r>
        <w:t xml:space="preserve">   owl    </w:t>
      </w:r>
      <w:r>
        <w:t xml:space="preserve">   chicken    </w:t>
      </w:r>
      <w:r>
        <w:t xml:space="preserve">   cat    </w:t>
      </w:r>
      <w:r>
        <w:t xml:space="preserve">   dog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 </dc:title>
  <dcterms:created xsi:type="dcterms:W3CDTF">2021-10-11T01:18:23Z</dcterms:created>
  <dcterms:modified xsi:type="dcterms:W3CDTF">2021-10-11T01:18:23Z</dcterms:modified>
</cp:coreProperties>
</file>