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alligator    </w:t>
      </w:r>
      <w:r>
        <w:t xml:space="preserve">   crocodile    </w:t>
      </w:r>
      <w:r>
        <w:t xml:space="preserve">   dingo    </w:t>
      </w:r>
      <w:r>
        <w:t xml:space="preserve">   hyena    </w:t>
      </w:r>
      <w:r>
        <w:t xml:space="preserve">   zebra    </w:t>
      </w:r>
      <w:r>
        <w:t xml:space="preserve">   orangutan    </w:t>
      </w:r>
      <w:r>
        <w:t xml:space="preserve">   gorilla    </w:t>
      </w:r>
      <w:r>
        <w:t xml:space="preserve">   hippo    </w:t>
      </w:r>
      <w:r>
        <w:t xml:space="preserve">   rhino    </w:t>
      </w:r>
      <w:r>
        <w:t xml:space="preserve">   giraffe    </w:t>
      </w:r>
      <w:r>
        <w:t xml:space="preserve">   dolphin    </w:t>
      </w:r>
      <w:r>
        <w:t xml:space="preserve">   shark    </w:t>
      </w:r>
      <w:r>
        <w:t xml:space="preserve">   parrot    </w:t>
      </w:r>
      <w:r>
        <w:t xml:space="preserve">   chicken    </w:t>
      </w:r>
      <w:r>
        <w:t xml:space="preserve">   bison    </w:t>
      </w:r>
      <w:r>
        <w:t xml:space="preserve">   bull    </w:t>
      </w:r>
      <w:r>
        <w:t xml:space="preserve">   sheep    </w:t>
      </w:r>
      <w:r>
        <w:t xml:space="preserve">   cow    </w:t>
      </w:r>
      <w:r>
        <w:t xml:space="preserve">   goat    </w:t>
      </w:r>
      <w:r>
        <w:t xml:space="preserve">   horse    </w:t>
      </w:r>
      <w:r>
        <w:t xml:space="preserve">   fox    </w:t>
      </w:r>
      <w:r>
        <w:t xml:space="preserve">   wolf    </w:t>
      </w:r>
      <w:r>
        <w:t xml:space="preserve">   llama    </w:t>
      </w:r>
      <w:r>
        <w:t xml:space="preserve">   monkey    </w:t>
      </w:r>
      <w:r>
        <w:t xml:space="preserve">   cheetah    </w:t>
      </w:r>
      <w:r>
        <w:t xml:space="preserve">   whale    </w:t>
      </w:r>
      <w:r>
        <w:t xml:space="preserve">   snake    </w:t>
      </w:r>
      <w:r>
        <w:t xml:space="preserve">   anteater    </w:t>
      </w:r>
      <w:r>
        <w:t xml:space="preserve">   walruss    </w:t>
      </w:r>
      <w:r>
        <w:t xml:space="preserve">   lion    </w:t>
      </w:r>
      <w:r>
        <w:t xml:space="preserve">   tiger    </w:t>
      </w:r>
      <w:r>
        <w:t xml:space="preserve">   camel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</dc:title>
  <dcterms:created xsi:type="dcterms:W3CDTF">2021-10-11T01:18:47Z</dcterms:created>
  <dcterms:modified xsi:type="dcterms:W3CDTF">2021-10-11T01:18:47Z</dcterms:modified>
</cp:coreProperties>
</file>