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fried egg jellyfish    </w:t>
      </w:r>
      <w:r>
        <w:t xml:space="preserve">   tasseled wobbegong    </w:t>
      </w:r>
      <w:r>
        <w:t xml:space="preserve">   screaming hairy armadillo    </w:t>
      </w:r>
      <w:r>
        <w:t xml:space="preserve">   satanic leaf tailed gecko    </w:t>
      </w:r>
      <w:r>
        <w:t xml:space="preserve">   ice cream cone worm    </w:t>
      </w:r>
      <w:r>
        <w:t xml:space="preserve">   pleasing fungus beetle    </w:t>
      </w:r>
      <w:r>
        <w:t xml:space="preserve">   sarcastic fringehead    </w:t>
      </w:r>
      <w:r>
        <w:t xml:space="preserve">   bone eating snot flower worm    </w:t>
      </w:r>
      <w:r>
        <w:t xml:space="preserve">   hummingbird hawk moth    </w:t>
      </w:r>
      <w:r>
        <w:t xml:space="preserve">   wunderpus photogenicus    </w:t>
      </w:r>
      <w:r>
        <w:t xml:space="preserve">   aha ha    </w:t>
      </w:r>
      <w:r>
        <w:t xml:space="preserve">   camel spider    </w:t>
      </w:r>
      <w:r>
        <w:t xml:space="preserve">   mantis shrimp    </w:t>
      </w:r>
      <w:r>
        <w:t xml:space="preserve">   blob fish    </w:t>
      </w:r>
      <w:r>
        <w:t xml:space="preserve">   sea dragon    </w:t>
      </w:r>
      <w:r>
        <w:t xml:space="preserve">   leaf insect    </w:t>
      </w:r>
      <w:r>
        <w:t xml:space="preserve">   mata mata    </w:t>
      </w:r>
      <w:r>
        <w:t xml:space="preserve">   glass frog    </w:t>
      </w:r>
      <w:r>
        <w:t xml:space="preserve">   monkfish    </w:t>
      </w:r>
      <w:r>
        <w:t xml:space="preserve">   sea pig    </w:t>
      </w:r>
      <w:r>
        <w:t xml:space="preserve">   tapir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2021-10-11T01:18:51Z</dcterms:created>
  <dcterms:modified xsi:type="dcterms:W3CDTF">2021-10-11T01:18:51Z</dcterms:modified>
</cp:coreProperties>
</file>