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Word Search (Ages 10+)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bear    </w:t>
      </w:r>
      <w:r>
        <w:t xml:space="preserve">   beaver    </w:t>
      </w:r>
      <w:r>
        <w:t xml:space="preserve">   cat    </w:t>
      </w:r>
      <w:r>
        <w:t xml:space="preserve">   cheetah    </w:t>
      </w:r>
      <w:r>
        <w:t xml:space="preserve">   deer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giraffe    </w:t>
      </w:r>
      <w:r>
        <w:t xml:space="preserve">   goat    </w:t>
      </w:r>
      <w:r>
        <w:t xml:space="preserve">   hamster    </w:t>
      </w:r>
      <w:r>
        <w:t xml:space="preserve">   hedgehog    </w:t>
      </w:r>
      <w:r>
        <w:t xml:space="preserve">   koala    </w:t>
      </w:r>
      <w:r>
        <w:t xml:space="preserve">   lion    </w:t>
      </w:r>
      <w:r>
        <w:t xml:space="preserve">   monkey    </w:t>
      </w:r>
      <w:r>
        <w:t xml:space="preserve">   otter    </w:t>
      </w:r>
      <w:r>
        <w:t xml:space="preserve">   panda    </w:t>
      </w:r>
      <w:r>
        <w:t xml:space="preserve">   penguin    </w:t>
      </w:r>
      <w:r>
        <w:t xml:space="preserve">   rabbit    </w:t>
      </w:r>
      <w:r>
        <w:t xml:space="preserve">   sloth    </w:t>
      </w:r>
      <w:r>
        <w:t xml:space="preserve">   snake    </w:t>
      </w:r>
      <w:r>
        <w:t xml:space="preserve">   tiger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 (Ages 10+)</dc:title>
  <dcterms:created xsi:type="dcterms:W3CDTF">2021-10-11T01:19:04Z</dcterms:created>
  <dcterms:modified xsi:type="dcterms:W3CDTF">2021-10-11T01:19:04Z</dcterms:modified>
</cp:coreProperties>
</file>