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Horse    </w:t>
      </w:r>
      <w:r>
        <w:t xml:space="preserve">   Kangaroo    </w:t>
      </w:r>
      <w:r>
        <w:t xml:space="preserve">   Mouse    </w:t>
      </w:r>
      <w:r>
        <w:t xml:space="preserve">   Newt    </w:t>
      </w:r>
      <w:r>
        <w:t xml:space="preserve">   Rat    </w:t>
      </w:r>
      <w:r>
        <w:t xml:space="preserve">   Salamander    </w:t>
      </w:r>
      <w:r>
        <w:t xml:space="preserve">   Seahorse    </w:t>
      </w:r>
      <w:r>
        <w:t xml:space="preserve">   Tiger    </w:t>
      </w:r>
      <w:r>
        <w:t xml:space="preserve">   Vulture    </w:t>
      </w:r>
      <w:r>
        <w:t xml:space="preserve">   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2021-10-11T01:18:11Z</dcterms:created>
  <dcterms:modified xsi:type="dcterms:W3CDTF">2021-10-11T01:18:11Z</dcterms:modified>
</cp:coreProperties>
</file>