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shark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cricket    </w:t>
      </w:r>
      <w:r>
        <w:t xml:space="preserve">   worm    </w:t>
      </w:r>
      <w:r>
        <w:t xml:space="preserve">   butterfly    </w:t>
      </w:r>
      <w:r>
        <w:t xml:space="preserve">   CAMEL    </w:t>
      </w:r>
      <w:r>
        <w:t xml:space="preserve">   PEACOCK    </w:t>
      </w:r>
      <w:r>
        <w:t xml:space="preserve">   CHICKEN    </w:t>
      </w:r>
      <w:r>
        <w:t xml:space="preserve">   HIPPO    </w:t>
      </w:r>
      <w:r>
        <w:t xml:space="preserve">   RHINO    </w:t>
      </w:r>
      <w:r>
        <w:t xml:space="preserve">   BUDGIE    </w:t>
      </w:r>
      <w:r>
        <w:t xml:space="preserve">   ELEPHANT    </w:t>
      </w:r>
      <w:r>
        <w:t xml:space="preserve">   MONKEY    </w:t>
      </w:r>
      <w:r>
        <w:t xml:space="preserve">   FROG    </w:t>
      </w:r>
      <w:r>
        <w:t xml:space="preserve">   DOG    </w:t>
      </w:r>
      <w:r>
        <w:t xml:space="preserve">   CAT    </w:t>
      </w:r>
      <w:r>
        <w:t xml:space="preserve">   zEBRA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2021-10-11T01:18:31Z</dcterms:created>
  <dcterms:modified xsi:type="dcterms:W3CDTF">2021-10-11T01:18:31Z</dcterms:modified>
</cp:coreProperties>
</file>