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Llama    </w:t>
      </w:r>
      <w:r>
        <w:t xml:space="preserve">   Rhino    </w:t>
      </w:r>
      <w:r>
        <w:t xml:space="preserve">   Bear    </w:t>
      </w:r>
      <w:r>
        <w:t xml:space="preserve">   Fox    </w:t>
      </w:r>
      <w:r>
        <w:t xml:space="preserve">   Octopus    </w:t>
      </w:r>
      <w:r>
        <w:t xml:space="preserve">   Turtle    </w:t>
      </w:r>
      <w:r>
        <w:t xml:space="preserve">   Whale    </w:t>
      </w:r>
      <w:r>
        <w:t xml:space="preserve">   Dolphin    </w:t>
      </w:r>
      <w:r>
        <w:t xml:space="preserve">   Bird    </w:t>
      </w:r>
      <w:r>
        <w:t xml:space="preserve">   Owl    </w:t>
      </w:r>
      <w:r>
        <w:t xml:space="preserve">   Monkey    </w:t>
      </w:r>
      <w:r>
        <w:t xml:space="preserve">   Zebra    </w:t>
      </w:r>
      <w:r>
        <w:t xml:space="preserve">   Frog    </w:t>
      </w:r>
      <w:r>
        <w:t xml:space="preserve">   Bunny    </w:t>
      </w:r>
      <w:r>
        <w:t xml:space="preserve">   Guinea pig    </w:t>
      </w:r>
      <w:r>
        <w:t xml:space="preserve">   Hamster    </w:t>
      </w:r>
      <w:r>
        <w:t xml:space="preserve">   Cat    </w:t>
      </w:r>
      <w:r>
        <w:t xml:space="preserve">   Dog    </w:t>
      </w:r>
      <w:r>
        <w:t xml:space="preserve">   Horse    </w:t>
      </w:r>
      <w:r>
        <w:t xml:space="preserve">   Elephant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2021-10-11T01:19:06Z</dcterms:created>
  <dcterms:modified xsi:type="dcterms:W3CDTF">2021-10-11T01:19:06Z</dcterms:modified>
</cp:coreProperties>
</file>