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mouse    </w:t>
      </w:r>
      <w:r>
        <w:t xml:space="preserve">   tiger    </w:t>
      </w:r>
      <w:r>
        <w:t xml:space="preserve">   lion    </w:t>
      </w:r>
      <w:r>
        <w:t xml:space="preserve">   frog    </w:t>
      </w:r>
      <w:r>
        <w:t xml:space="preserve">   elephant    </w:t>
      </w:r>
      <w:r>
        <w:t xml:space="preserve">   fox    </w:t>
      </w:r>
      <w:r>
        <w:t xml:space="preserve">   owl    </w:t>
      </w:r>
      <w:r>
        <w:t xml:space="preserve">   horse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Wordsearch</dc:title>
  <dcterms:created xsi:type="dcterms:W3CDTF">2021-10-11T01:18:18Z</dcterms:created>
  <dcterms:modified xsi:type="dcterms:W3CDTF">2021-10-11T01:18:18Z</dcterms:modified>
</cp:coreProperties>
</file>