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BULLS    </w:t>
      </w:r>
      <w:r>
        <w:t xml:space="preserve">   CAMEL    </w:t>
      </w:r>
      <w:r>
        <w:t xml:space="preserve">   ELEPHANT    </w:t>
      </w:r>
      <w:r>
        <w:t xml:space="preserve">   PONY    </w:t>
      </w:r>
      <w:r>
        <w:t xml:space="preserve">   DONKEY    </w:t>
      </w:r>
      <w:r>
        <w:t xml:space="preserve">   SHEEP    </w:t>
      </w:r>
      <w:r>
        <w:t xml:space="preserve">   GOAT    </w:t>
      </w:r>
      <w:r>
        <w:t xml:space="preserve">   BUFFALO    </w:t>
      </w:r>
      <w:r>
        <w:t xml:space="preserve">   HORSE    </w:t>
      </w:r>
      <w:r>
        <w:t xml:space="preserve">   COW    </w:t>
      </w:r>
      <w:r>
        <w:t xml:space="preserve">   LOVE BIRDS    </w:t>
      </w:r>
      <w:r>
        <w:t xml:space="preserve">   TURTLES    </w:t>
      </w:r>
      <w:r>
        <w:t xml:space="preserve">   FISHES    </w:t>
      </w:r>
      <w:r>
        <w:t xml:space="preserve">   DUCKS    </w:t>
      </w:r>
      <w:r>
        <w:t xml:space="preserve">   HAMSTER    </w:t>
      </w:r>
      <w:r>
        <w:t xml:space="preserve">   SQUIRRELS    </w:t>
      </w:r>
      <w:r>
        <w:t xml:space="preserve">   PARROT    </w:t>
      </w:r>
      <w:r>
        <w:t xml:space="preserve">   CATS    </w:t>
      </w:r>
      <w:r>
        <w:t xml:space="preserve">   DOGS    </w:t>
      </w:r>
      <w:r>
        <w:t xml:space="preserve">   BEAR    </w:t>
      </w:r>
      <w:r>
        <w:t xml:space="preserve">   WILD BOAR    </w:t>
      </w:r>
      <w:r>
        <w:t xml:space="preserve">   BISON    </w:t>
      </w:r>
      <w:r>
        <w:t xml:space="preserve">   DEER    </w:t>
      </w:r>
      <w:r>
        <w:t xml:space="preserve">   JACKAL    </w:t>
      </w:r>
      <w:r>
        <w:t xml:space="preserve">   CHEETAH    </w:t>
      </w:r>
      <w:r>
        <w:t xml:space="preserve">   HIPPO    </w:t>
      </w:r>
      <w:r>
        <w:t xml:space="preserve">   FOX    </w:t>
      </w:r>
      <w:r>
        <w:t xml:space="preserve">   RHINO    </w:t>
      </w:r>
      <w:r>
        <w:t xml:space="preserve">   TIGER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World</dc:title>
  <dcterms:created xsi:type="dcterms:W3CDTF">2021-10-11T01:17:50Z</dcterms:created>
  <dcterms:modified xsi:type="dcterms:W3CDTF">2021-10-11T01:17:50Z</dcterms:modified>
</cp:coreProperties>
</file>