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Aramadillo    </w:t>
      </w:r>
      <w:r>
        <w:t xml:space="preserve">   Cat    </w:t>
      </w:r>
      <w:r>
        <w:t xml:space="preserve">   Dog    </w:t>
      </w:r>
      <w:r>
        <w:t xml:space="preserve">   Eagle    </w:t>
      </w:r>
      <w:r>
        <w:t xml:space="preserve">   Elephant    </w:t>
      </w:r>
      <w:r>
        <w:t xml:space="preserve">   Fish    </w:t>
      </w:r>
      <w:r>
        <w:t xml:space="preserve">   Frog    </w:t>
      </w:r>
      <w:r>
        <w:t xml:space="preserve">   Giraffe    </w:t>
      </w:r>
      <w:r>
        <w:t xml:space="preserve">   Horse    </w:t>
      </w:r>
      <w:r>
        <w:t xml:space="preserve">   Iguana    </w:t>
      </w:r>
      <w:r>
        <w:t xml:space="preserve">   Llama    </w:t>
      </w:r>
      <w:r>
        <w:t xml:space="preserve">   Noelle    </w:t>
      </w:r>
      <w:r>
        <w:t xml:space="preserve">   Platypus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Worsearch</dc:title>
  <dcterms:created xsi:type="dcterms:W3CDTF">2021-10-11T01:18:14Z</dcterms:created>
  <dcterms:modified xsi:type="dcterms:W3CDTF">2021-10-11T01:18:14Z</dcterms:modified>
</cp:coreProperties>
</file>