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beak    </w:t>
      </w:r>
      <w:r>
        <w:t xml:space="preserve">   camouflage    </w:t>
      </w:r>
      <w:r>
        <w:t xml:space="preserve">   claws    </w:t>
      </w:r>
      <w:r>
        <w:t xml:space="preserve">   fangs    </w:t>
      </w:r>
      <w:r>
        <w:t xml:space="preserve">   flying    </w:t>
      </w:r>
      <w:r>
        <w:t xml:space="preserve">   fur    </w:t>
      </w:r>
      <w:r>
        <w:t xml:space="preserve">   gills    </w:t>
      </w:r>
      <w:r>
        <w:t xml:space="preserve">   hibernation    </w:t>
      </w:r>
      <w:r>
        <w:t xml:space="preserve">   hooves    </w:t>
      </w:r>
      <w:r>
        <w:t xml:space="preserve">   mimicry    </w:t>
      </w:r>
      <w:r>
        <w:t xml:space="preserve">   poison    </w:t>
      </w:r>
      <w:r>
        <w:t xml:space="preserve">   scales    </w:t>
      </w:r>
      <w:r>
        <w:t xml:space="preserve">   trunk    </w:t>
      </w:r>
      <w:r>
        <w:t xml:space="preserve">   venom    </w:t>
      </w:r>
      <w:r>
        <w:t xml:space="preserve">   webbed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adaptations</dc:title>
  <dcterms:created xsi:type="dcterms:W3CDTF">2021-10-11T01:14:59Z</dcterms:created>
  <dcterms:modified xsi:type="dcterms:W3CDTF">2021-10-11T01:14:59Z</dcterms:modified>
</cp:coreProperties>
</file>