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Brisket    </w:t>
      </w:r>
      <w:r>
        <w:t xml:space="preserve">   Dew claw    </w:t>
      </w:r>
      <w:r>
        <w:t xml:space="preserve">   Farming    </w:t>
      </w:r>
      <w:r>
        <w:t xml:space="preserve">   Feeder    </w:t>
      </w:r>
      <w:r>
        <w:t xml:space="preserve">   Ham    </w:t>
      </w:r>
      <w:r>
        <w:t xml:space="preserve">   Hawk    </w:t>
      </w:r>
      <w:r>
        <w:t xml:space="preserve">   Hook    </w:t>
      </w:r>
      <w:r>
        <w:t xml:space="preserve">   Jowel    </w:t>
      </w:r>
      <w:r>
        <w:t xml:space="preserve">   Judging    </w:t>
      </w:r>
      <w:r>
        <w:t xml:space="preserve">   Loin    </w:t>
      </w:r>
      <w:r>
        <w:t xml:space="preserve">   Market Lambs    </w:t>
      </w:r>
      <w:r>
        <w:t xml:space="preserve">   Market Pigs    </w:t>
      </w:r>
      <w:r>
        <w:t xml:space="preserve">   Pin    </w:t>
      </w:r>
      <w:r>
        <w:t xml:space="preserve">   Poll    </w:t>
      </w:r>
      <w:r>
        <w:t xml:space="preserve">   Ranching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agriculture</dc:title>
  <dcterms:created xsi:type="dcterms:W3CDTF">2021-11-04T03:52:39Z</dcterms:created>
  <dcterms:modified xsi:type="dcterms:W3CDTF">2021-11-04T03:52:39Z</dcterms:modified>
</cp:coreProperties>
</file>