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and Plant Cell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little grains floating around inside the cell where proteins are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membrane sacs for storing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Inside the cell, this watery medium is where all the organelles float.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Cell has this protective, semipermeable outside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made up of flat vesicles that package things, like hormones, to leave the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made up of folded membrane pathways spotted with the above organelle (Little grains)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above organelle is surrounded this, which controls what goes in and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have a double membrane that folds in on itself forming little fingers called cristae.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organelle contains our DNA with all our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vesicles with digestive enzymes inside that break down things, like bacteria, that the cell doesn't need.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Plant Cell Functions</dc:title>
  <dcterms:created xsi:type="dcterms:W3CDTF">2021-10-11T01:15:43Z</dcterms:created>
  <dcterms:modified xsi:type="dcterms:W3CDTF">2021-10-11T01:15:43Z</dcterms:modified>
</cp:coreProperties>
</file>