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material or protoplasm within a living cell, excluding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in the cytoplasm of eukaryotic cells containing degradative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rigid layer of polysaccharides lying outside the plasma membrane of the cells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minute particle consisting of RNA and associated proteins, found in large numbers the cytoplasm of living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of vesicles and folded membranes with in the cytoplasm of most eukaryotic cells, involved in secretion and intracell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dense spherical structure in the nucleus of a cell during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found in large numbers in most cells, in which the biochemical processes of respiration and energy production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space or vesicle within the cytoplasm of a cell, enclosed by an membrane and typically containing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 Organelles</dc:title>
  <dcterms:created xsi:type="dcterms:W3CDTF">2021-10-11T01:14:55Z</dcterms:created>
  <dcterms:modified xsi:type="dcterms:W3CDTF">2021-10-11T01:14:55Z</dcterms:modified>
</cp:coreProperties>
</file>