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group of flattened sacs lying on top of each other in the cytoplasm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give structure and rigidity to the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 green pigment in plants which serves to trap the sun's energy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part of a molecule that has no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a molecule with a lightly negative and positive ends with regard to a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known as the intercellular material that holds plants cells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process in green plants which involves the use of carbon dioxide and water in the production of glucose and oxygen using the sun's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together has a molecule with a polar and nonpolar end which makes up the plasma membrane together with protein?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known as the tiny body that contains chorophyll which is arranged in stacks within a plant cell. Photosynthesis takes place in this part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group of biochemicals including both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the rod-shaped structure containg the genes and also is known to contain the information for making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septum which forms from the inside ou at the end of cell division to separate the two new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contain digestive enzymes located in the cell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 of cell division that causes separation oth eh cytoplasm into two separate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 membrane known to serve specialized functions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uses blood sugar used by the cells in the production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known for the production of energy in  the cytoplasm?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 Vocabulary</dc:title>
  <dcterms:created xsi:type="dcterms:W3CDTF">2021-10-11T01:14:53Z</dcterms:created>
  <dcterms:modified xsi:type="dcterms:W3CDTF">2021-10-11T01:14:53Z</dcterms:modified>
</cp:coreProperties>
</file>