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and Plant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Chromosomes    </w:t>
      </w:r>
      <w:r>
        <w:t xml:space="preserve">   Plasma Membrane    </w:t>
      </w:r>
      <w:r>
        <w:t xml:space="preserve">   Amylosplast    </w:t>
      </w:r>
      <w:r>
        <w:t xml:space="preserve">   Ribsosomes    </w:t>
      </w:r>
      <w:r>
        <w:t xml:space="preserve">   Nuclear Membrane    </w:t>
      </w:r>
      <w:r>
        <w:t xml:space="preserve">   Golgi Body    </w:t>
      </w:r>
      <w:r>
        <w:t xml:space="preserve">   ER    </w:t>
      </w:r>
      <w:r>
        <w:t xml:space="preserve">   Cytoplasm    </w:t>
      </w:r>
      <w:r>
        <w:t xml:space="preserve">   Mitochondria    </w:t>
      </w:r>
      <w:r>
        <w:t xml:space="preserve">   Chloroplast    </w:t>
      </w:r>
      <w:r>
        <w:t xml:space="preserve">   Nucleolus    </w:t>
      </w:r>
      <w:r>
        <w:t xml:space="preserve">   Nucleus    </w:t>
      </w:r>
      <w:r>
        <w:t xml:space="preserve">   Vacuole    </w:t>
      </w:r>
      <w:r>
        <w:t xml:space="preserve">   Cell Membrane    </w:t>
      </w:r>
      <w:r>
        <w:t xml:space="preserve">   Cell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Plant Cells</dc:title>
  <dcterms:created xsi:type="dcterms:W3CDTF">2021-10-11T01:15:11Z</dcterms:created>
  <dcterms:modified xsi:type="dcterms:W3CDTF">2021-10-11T01:15:11Z</dcterms:modified>
</cp:coreProperties>
</file>