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structural and behavior of physical and natural world through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double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in the cytoplasm of a cell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layer lying outside the plasma membrane of plants,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most important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particle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plastic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cellular products like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dense structure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the cytoplasm containing enzymes enclosed in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cell that dominates most of the tissue cells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Ribosomes are attached to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near the nucleus of a cell and contains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 of vesicles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Eukaryotic cells present in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animal, plant, or single-called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of vesicles and folded membranes within the cytoplasm of most eukaryotic cells, involved in secretion and intacellular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of organized structures within a living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2021-10-11T01:15:16Z</dcterms:created>
  <dcterms:modified xsi:type="dcterms:W3CDTF">2021-10-11T01:15:16Z</dcterms:modified>
</cp:coreProperties>
</file>