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Powerhouse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False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the cell organelles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Chloroplast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Maintains homeostasis by controlling what gets in and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Cell Membrane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materials and moves them in and out of the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Vacuole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Boss of the cell; Home to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Nucleus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and Protects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photosynthesis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Cytoplasm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 of cell that has a specific job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Structure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of parts to form a living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Eukaryotic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whose cells contain a nucleus within a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Cell Wall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cells have a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cells have a nucleus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Organelle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nucleus had 32 pairs of chromosomes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False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Mitochondria is the battery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Cells </dc:title>
  <dcterms:created xsi:type="dcterms:W3CDTF">2021-10-11T01:15:36Z</dcterms:created>
  <dcterms:modified xsi:type="dcterms:W3CDTF">2021-10-11T01:15:36Z</dcterms:modified>
</cp:coreProperties>
</file>