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protects    </w:t>
      </w:r>
      <w:r>
        <w:t xml:space="preserve">   square    </w:t>
      </w:r>
      <w:r>
        <w:t xml:space="preserve">   round    </w:t>
      </w:r>
      <w:r>
        <w:t xml:space="preserve">   biochemicals    </w:t>
      </w:r>
      <w:r>
        <w:t xml:space="preserve">   functions    </w:t>
      </w:r>
      <w:r>
        <w:t xml:space="preserve">   gel like    </w:t>
      </w:r>
      <w:r>
        <w:t xml:space="preserve">   energy    </w:t>
      </w:r>
      <w:r>
        <w:t xml:space="preserve">   starches    </w:t>
      </w:r>
      <w:r>
        <w:t xml:space="preserve">   sugars    </w:t>
      </w:r>
      <w:r>
        <w:t xml:space="preserve">   controls    </w:t>
      </w:r>
      <w:r>
        <w:t xml:space="preserve">   growth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Mitochondrion    </w:t>
      </w:r>
      <w:r>
        <w:t xml:space="preserve">   Chloroplast    </w:t>
      </w:r>
      <w:r>
        <w:t xml:space="preserve">   Plant    </w:t>
      </w:r>
      <w:r>
        <w:t xml:space="preserve">   Animal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</dc:title>
  <dcterms:created xsi:type="dcterms:W3CDTF">2021-10-11T01:14:43Z</dcterms:created>
  <dcterms:modified xsi:type="dcterms:W3CDTF">2021-10-11T01:14:43Z</dcterms:modified>
</cp:coreProperties>
</file>