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Cells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 containing degradative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controls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fluid-filled vesicle found 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Minute particle containing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of vesicles and folded membrane found 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provides energy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Interconnected network of membrane enclosed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controls materials from entering and leaving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DNA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that surrounds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Gel-like fluid where many cell activities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transforms energy from the Sun into chemical food energy mainly found in plant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Cells Crossword Puzzle</dc:title>
  <dcterms:created xsi:type="dcterms:W3CDTF">2021-10-11T01:15:32Z</dcterms:created>
  <dcterms:modified xsi:type="dcterms:W3CDTF">2021-10-11T01:15:32Z</dcterms:modified>
</cp:coreProperties>
</file>