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Responses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Directional plant growth responses in response to external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Directional movements of animals in response to external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seasonal movement of complete populations of animals to a more favourable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a group of plant growth hormones that promote growth by cell enlargement, the maintenance of apical dominance and the initiation of root formation in cuttings.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of an organism to find its way back to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directional movement of an animal in response to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Animals that are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directional growth of plant organs in response to water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roughly periodic change in the behaviour or physiology of an organism that is generated and maintained by a biological clock.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are most active at dawn and dusk.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a substance, stimulus, organ etc. that originates from within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directional movement of an animal in response to chemicals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Behaviour or physiology of animals or plants which approximates the cycle of a lunar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resetting of the biological clock on a regular basis, forcing it to take up the period of the environmental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colourless hydrocarbon gas, C¬2H4, that occurs naturally in many plants and acts as a growth substance. It is often used to ripen fruit commercially.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growth response away from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environmental agent that resets the biological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Behaviour or physiology of animals or plants which approximates the cycle the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mechanism that produces regular periodic changes in behaviour or physiology.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directional growth of plant organs in response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directional movement of a cell or organism in response to a stimulus in which rate of movement depends on the intensity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Responses</dc:title>
  <dcterms:created xsi:type="dcterms:W3CDTF">2021-10-11T01:16:20Z</dcterms:created>
  <dcterms:modified xsi:type="dcterms:W3CDTF">2021-10-11T01:16:20Z</dcterms:modified>
</cp:coreProperties>
</file>