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and Plants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giving a cell its shape and keeps the cell and keeps organelles in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rigid, firm, thick external covering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allow plants to capture the energy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regulate the activities if the entire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regulate what substances come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powerhouses of the cell by generating the energy in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types rough and smooth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small-sized sac-like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pouches in the cell that store materials such as water, salts, proteins,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helpful in the storage and transport of substances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break down excess or worn out cell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Plants Cross Word Puzzle </dc:title>
  <dcterms:created xsi:type="dcterms:W3CDTF">2021-10-11T01:15:56Z</dcterms:created>
  <dcterms:modified xsi:type="dcterms:W3CDTF">2021-10-11T01:15:56Z</dcterms:modified>
</cp:coreProperties>
</file>