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and 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things to come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 like substance that holds the organelles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in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Command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Transports things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Builds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Transports things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Breaks down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in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plants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a plant do photosynthesis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 cells</dc:title>
  <dcterms:created xsi:type="dcterms:W3CDTF">2021-10-11T01:15:18Z</dcterms:created>
  <dcterms:modified xsi:type="dcterms:W3CDTF">2021-10-11T01:15:18Z</dcterms:modified>
</cp:coreProperties>
</file>