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invertebrate with radial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Invertebrate that lives part of the time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water-transport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tube-like water-transport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level of biological classification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single-celled or multi-cellular organism that may share characteristics with plants, fungi,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identify organisms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vascular plant that produces seeds from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vascular plant that produces seeds, but not flowers or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kingdom of organisms, with a nucleus that get nutrients by decomposing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single-celled organisms that do not have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classification </dc:title>
  <dcterms:created xsi:type="dcterms:W3CDTF">2021-10-11T01:14:48Z</dcterms:created>
  <dcterms:modified xsi:type="dcterms:W3CDTF">2021-10-11T01:14:48Z</dcterms:modified>
</cp:coreProperties>
</file>