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and plant reproductuion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stigma is at the end of this long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location where haploid eggs develop 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Supports the anther.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sex organ that produces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sex organ that produces gametes, specifically, a testicle or ovary.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pollen grains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reproductive organ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Haploid structures produced by diploid fern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Flowering plant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the sperm to the ovules.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Developmental process where the form of the body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 reproductive organ 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sex organ in animals that produce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pollen grains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Develops from an ovule after fertilization.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from tissue in a male reproductive structure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ovary of flowers change into this after fertilization.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and plant reproductuion</dc:title>
  <dcterms:created xsi:type="dcterms:W3CDTF">2021-10-11T01:14:29Z</dcterms:created>
  <dcterms:modified xsi:type="dcterms:W3CDTF">2021-10-11T01:14:29Z</dcterms:modified>
</cp:coreProperties>
</file>