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behaviour</w:t>
      </w:r>
    </w:p>
    <w:p>
      <w:pPr>
        <w:pStyle w:val="Questions"/>
      </w:pPr>
      <w:r>
        <w:t xml:space="preserve">1. IECNISTVTNI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LNARIUD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AUNLTONCR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CAUPRLCSREU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ICALSO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OYILTSRA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IPCLATY IOUBARHEV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SIIIENAFCPTCR INUOAMNICOTMC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AYCPLAIT VOIRBHEUA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NNDTOIAM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IBIOSNSMUS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SSTESR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Instinctive    </w:t>
      </w:r>
      <w:r>
        <w:t xml:space="preserve">   Diurnal    </w:t>
      </w:r>
      <w:r>
        <w:t xml:space="preserve">   Nocturnal    </w:t>
      </w:r>
      <w:r>
        <w:t xml:space="preserve">   Crepuscular    </w:t>
      </w:r>
      <w:r>
        <w:t xml:space="preserve">   social    </w:t>
      </w:r>
      <w:r>
        <w:t xml:space="preserve">   Solitary    </w:t>
      </w:r>
      <w:r>
        <w:t xml:space="preserve">   Typical behaviour    </w:t>
      </w:r>
      <w:r>
        <w:t xml:space="preserve">   Intraspecific communication    </w:t>
      </w:r>
      <w:r>
        <w:t xml:space="preserve">   Atypical behaviour    </w:t>
      </w:r>
      <w:r>
        <w:t xml:space="preserve">   Dominant    </w:t>
      </w:r>
      <w:r>
        <w:t xml:space="preserve">   Submission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behaviour</dc:title>
  <dcterms:created xsi:type="dcterms:W3CDTF">2021-10-11T01:16:00Z</dcterms:created>
  <dcterms:modified xsi:type="dcterms:W3CDTF">2021-10-11T01:16:00Z</dcterms:modified>
</cp:coreProperties>
</file>