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breed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Poodle    </w:t>
      </w:r>
      <w:r>
        <w:t xml:space="preserve">   Chow    </w:t>
      </w:r>
      <w:r>
        <w:t xml:space="preserve">   Basset hound    </w:t>
      </w:r>
      <w:r>
        <w:t xml:space="preserve">   Pomeranian    </w:t>
      </w:r>
      <w:r>
        <w:t xml:space="preserve">   Pug    </w:t>
      </w:r>
      <w:r>
        <w:t xml:space="preserve">   Bull dog    </w:t>
      </w:r>
      <w:r>
        <w:t xml:space="preserve">   Jack russell    </w:t>
      </w:r>
      <w:r>
        <w:t xml:space="preserve">   Chihuahua    </w:t>
      </w:r>
      <w:r>
        <w:t xml:space="preserve">   Huskey    </w:t>
      </w:r>
      <w:r>
        <w:t xml:space="preserve">   Beagle    </w:t>
      </w:r>
      <w:r>
        <w:t xml:space="preserve">   German Shepard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breed</dc:title>
  <dcterms:created xsi:type="dcterms:W3CDTF">2021-10-11T01:16:45Z</dcterms:created>
  <dcterms:modified xsi:type="dcterms:W3CDTF">2021-10-11T01:16:45Z</dcterms:modified>
</cp:coreProperties>
</file>