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care common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Treats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Treats and controls itching and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Lowers body's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Treats nausea, vomiting, and acid reflux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Treats urinary incontinence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Treats vestibular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Anti ulcer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Treats poisonings with certain rat/mouse poisons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prevent platelets in blood from sticking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Treats coccidia and parasite infections kittens/puppies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Chinese herb to control bleeding episodes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seizures or pain from neurologic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Treats heart failure,high blood pressure and some kidney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Increases the ability of the heart to pump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care common medications</dc:title>
  <dcterms:created xsi:type="dcterms:W3CDTF">2021-10-11T01:16:48Z</dcterms:created>
  <dcterms:modified xsi:type="dcterms:W3CDTF">2021-10-11T01:16:48Z</dcterms:modified>
</cp:coreProperties>
</file>