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other parts of the cell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what comes in and goes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up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inside of the cell holds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all the energy "ATP"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associated with the production and metabolism of fats and steroids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rows and knobs called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food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bind messenger RNA and transfer RNA to synthesize polypeptides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 of vesicles and folded membrane within the cytoplasm of most eukaryotic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 word</dc:title>
  <dcterms:created xsi:type="dcterms:W3CDTF">2021-10-11T01:15:28Z</dcterms:created>
  <dcterms:modified xsi:type="dcterms:W3CDTF">2021-10-11T01:15:28Z</dcterms:modified>
</cp:coreProperties>
</file>