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cells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without a nucleus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cell has many small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______ER in both animal and plant cell make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the "powerhouse" of the cell and found in plant cells and animals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nucleus in a plant cell is an example of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gel like fluid made mostly of water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in the plant cell is for extra support.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cell can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animal and plant cells, _____ create a network of throughout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organelle helps a plant cell make food for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with an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thing the animal cell has that the plant cell dose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both animal and plan cells, _____ are where proteins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acts like a screen for the cell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Vacuole    </w:t>
      </w:r>
      <w:r>
        <w:t xml:space="preserve">   Chloroplasts    </w:t>
      </w:r>
      <w:r>
        <w:t xml:space="preserve">   Cytoplasm    </w:t>
      </w:r>
      <w:r>
        <w:t xml:space="preserve">   Mitochondria    </w:t>
      </w:r>
      <w:r>
        <w:t xml:space="preserve">   Membrane    </w:t>
      </w:r>
      <w:r>
        <w:t xml:space="preserve">   Plant cell    </w:t>
      </w:r>
      <w:r>
        <w:t xml:space="preserve">   Animal cell    </w:t>
      </w:r>
      <w:r>
        <w:t xml:space="preserve">   Organelle    </w:t>
      </w:r>
      <w:r>
        <w:t xml:space="preserve">   Ribosomes    </w:t>
      </w:r>
      <w:r>
        <w:t xml:space="preserve">   Smooth    </w:t>
      </w:r>
      <w:r>
        <w:t xml:space="preserve">   Rough    </w:t>
      </w:r>
      <w:r>
        <w:t xml:space="preserve">   Eukaryote    </w:t>
      </w:r>
      <w:r>
        <w:t xml:space="preserve">   prokaryote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cells and Plant cells</dc:title>
  <dcterms:created xsi:type="dcterms:W3CDTF">2021-10-11T01:16:43Z</dcterms:created>
  <dcterms:modified xsi:type="dcterms:W3CDTF">2021-10-11T01:16:43Z</dcterms:modified>
</cp:coreProperties>
</file>