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played beethoven?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Sven in frozen?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has a really long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animal in jaws?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Garfield?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ugly duckling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has black and white stripes?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has a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Beatrix Potters famous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 many legs has a spider got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characters</dc:title>
  <dcterms:created xsi:type="dcterms:W3CDTF">2021-10-11T01:15:36Z</dcterms:created>
  <dcterms:modified xsi:type="dcterms:W3CDTF">2021-10-11T01:15:36Z</dcterms:modified>
</cp:coreProperties>
</file>