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classes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with hair or fur on their body and drinks milk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are________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born from eggs which have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frogs, toads, salamanders, and newts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which are born in water but grow up to have lungs and live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 which do not have a backbone are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dogs, cats, horses, dolphins and whales are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bugs, jellyfish, snails, spiders, and shrimp are all examples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snakes, lizards, crocodiles, alligators, and turtles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scaly cold blooded animals born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vertebrates that live in the water and have gills, scales, and fins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classes</dc:title>
  <dcterms:created xsi:type="dcterms:W3CDTF">2021-10-11T01:16:12Z</dcterms:created>
  <dcterms:modified xsi:type="dcterms:W3CDTF">2021-10-11T01:16:12Z</dcterms:modified>
</cp:coreProperties>
</file>