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learned    </w:t>
      </w:r>
      <w:r>
        <w:t xml:space="preserve">   behavior    </w:t>
      </w:r>
      <w:r>
        <w:t xml:space="preserve">   innate    </w:t>
      </w:r>
      <w:r>
        <w:t xml:space="preserve">   rodent    </w:t>
      </w:r>
      <w:r>
        <w:t xml:space="preserve">   insect    </w:t>
      </w:r>
      <w:r>
        <w:t xml:space="preserve">   arachnid    </w:t>
      </w:r>
      <w:r>
        <w:t xml:space="preserve">   mimicry    </w:t>
      </w:r>
      <w:r>
        <w:t xml:space="preserve">   jellyfish    </w:t>
      </w:r>
      <w:r>
        <w:t xml:space="preserve">   sponge    </w:t>
      </w:r>
      <w:r>
        <w:t xml:space="preserve">   annelid    </w:t>
      </w:r>
      <w:r>
        <w:t xml:space="preserve">   cnidarian    </w:t>
      </w:r>
      <w:r>
        <w:t xml:space="preserve">   echinoderm    </w:t>
      </w:r>
      <w:r>
        <w:t xml:space="preserve">   arthropods    </w:t>
      </w:r>
      <w:r>
        <w:t xml:space="preserve">   ectothermic    </w:t>
      </w:r>
      <w:r>
        <w:t xml:space="preserve">   endothermic    </w:t>
      </w:r>
      <w:r>
        <w:t xml:space="preserve">   fish    </w:t>
      </w:r>
      <w:r>
        <w:t xml:space="preserve">   birds    </w:t>
      </w:r>
      <w:r>
        <w:t xml:space="preserve">   reptile    </w:t>
      </w:r>
      <w:r>
        <w:t xml:space="preserve">   mammal    </w:t>
      </w:r>
      <w:r>
        <w:t xml:space="preserve">   amphibian    </w:t>
      </w:r>
      <w:r>
        <w:t xml:space="preserve">   invertebrate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</dc:title>
  <dcterms:created xsi:type="dcterms:W3CDTF">2021-10-11T01:16:23Z</dcterms:created>
  <dcterms:modified xsi:type="dcterms:W3CDTF">2021-10-11T01:16:23Z</dcterms:modified>
</cp:coreProperties>
</file>