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male sea animal has the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animal that builds dams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lives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horse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boy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animal who likes to play in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 stripes that lives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group of dolphins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 can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scaly animal that would live in a swamp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scary animal that lives in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incest with a stinger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playful animal that can be big and small (you can have it as a pet)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pet on the street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 word</dc:title>
  <dcterms:created xsi:type="dcterms:W3CDTF">2021-10-11T01:16:55Z</dcterms:created>
  <dcterms:modified xsi:type="dcterms:W3CDTF">2021-10-11T01:16:55Z</dcterms:modified>
</cp:coreProperties>
</file>