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Seaslug    </w:t>
      </w:r>
      <w:r>
        <w:t xml:space="preserve">   Octopus    </w:t>
      </w:r>
      <w:r>
        <w:t xml:space="preserve">   Lobster    </w:t>
      </w:r>
      <w:r>
        <w:t xml:space="preserve">   Scallop    </w:t>
      </w:r>
      <w:r>
        <w:t xml:space="preserve">   Oyster    </w:t>
      </w:r>
      <w:r>
        <w:t xml:space="preserve">   Mussel    </w:t>
      </w:r>
      <w:r>
        <w:t xml:space="preserve">   Tarantula    </w:t>
      </w:r>
      <w:r>
        <w:t xml:space="preserve">   Wasp    </w:t>
      </w:r>
      <w:r>
        <w:t xml:space="preserve">   Mantis    </w:t>
      </w:r>
      <w:r>
        <w:t xml:space="preserve">   Moth    </w:t>
      </w:r>
      <w:r>
        <w:t xml:space="preserve">   Ladybug    </w:t>
      </w:r>
      <w:r>
        <w:t xml:space="preserve">   Fly    </w:t>
      </w:r>
      <w:r>
        <w:t xml:space="preserve">   Ray    </w:t>
      </w:r>
      <w:r>
        <w:t xml:space="preserve">   Oarfish    </w:t>
      </w:r>
      <w:r>
        <w:t xml:space="preserve">   Pike    </w:t>
      </w:r>
      <w:r>
        <w:t xml:space="preserve">   Catfish    </w:t>
      </w:r>
      <w:r>
        <w:t xml:space="preserve">   Olive flounder    </w:t>
      </w:r>
      <w:r>
        <w:t xml:space="preserve">   Sea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</dc:title>
  <dcterms:created xsi:type="dcterms:W3CDTF">2021-10-11T01:17:00Z</dcterms:created>
  <dcterms:modified xsi:type="dcterms:W3CDTF">2021-10-11T01:17:00Z</dcterms:modified>
</cp:coreProperties>
</file>