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crossing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Sneaky redd    </w:t>
      </w:r>
      <w:r>
        <w:t xml:space="preserve">   Celeste    </w:t>
      </w:r>
      <w:r>
        <w:t xml:space="preserve">   Dodo airlines    </w:t>
      </w:r>
      <w:r>
        <w:t xml:space="preserve">   Airlines    </w:t>
      </w:r>
      <w:r>
        <w:t xml:space="preserve">   dodo    </w:t>
      </w:r>
      <w:r>
        <w:t xml:space="preserve">   dream address    </w:t>
      </w:r>
      <w:r>
        <w:t xml:space="preserve">   franklin    </w:t>
      </w:r>
      <w:r>
        <w:t xml:space="preserve">   Jingles    </w:t>
      </w:r>
      <w:r>
        <w:t xml:space="preserve">   jack    </w:t>
      </w:r>
      <w:r>
        <w:t xml:space="preserve">   Halloween    </w:t>
      </w:r>
      <w:r>
        <w:t xml:space="preserve">   turkey day    </w:t>
      </w:r>
      <w:r>
        <w:t xml:space="preserve">   bunny day    </w:t>
      </w:r>
      <w:r>
        <w:t xml:space="preserve">   toy day    </w:t>
      </w:r>
      <w:r>
        <w:t xml:space="preserve">   tommy    </w:t>
      </w:r>
      <w:r>
        <w:t xml:space="preserve">   timmy    </w:t>
      </w:r>
      <w:r>
        <w:t xml:space="preserve">   tom nook    </w:t>
      </w:r>
      <w:r>
        <w:t xml:space="preserve">   blathers    </w:t>
      </w:r>
      <w:r>
        <w:t xml:space="preserve">   Fruit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crossing word search</dc:title>
  <dcterms:created xsi:type="dcterms:W3CDTF">2021-10-11T01:16:55Z</dcterms:created>
  <dcterms:modified xsi:type="dcterms:W3CDTF">2021-10-11T01:16:55Z</dcterms:modified>
</cp:coreProperties>
</file>