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aquarium    </w:t>
      </w:r>
      <w:r>
        <w:t xml:space="preserve">   cat    </w:t>
      </w:r>
      <w:r>
        <w:t xml:space="preserve">   chicken    </w:t>
      </w:r>
      <w:r>
        <w:t xml:space="preserve">   dog    </w:t>
      </w:r>
      <w:r>
        <w:t xml:space="preserve">   dolphin    </w:t>
      </w:r>
      <w:r>
        <w:t xml:space="preserve">   eagle    </w:t>
      </w:r>
      <w:r>
        <w:t xml:space="preserve">   elephant    </w:t>
      </w:r>
      <w:r>
        <w:t xml:space="preserve">   fish    </w:t>
      </w:r>
      <w:r>
        <w:t xml:space="preserve">   giraffe    </w:t>
      </w:r>
      <w:r>
        <w:t xml:space="preserve">   kangaroo    </w:t>
      </w:r>
      <w:r>
        <w:t xml:space="preserve">   koala    </w:t>
      </w:r>
      <w:r>
        <w:t xml:space="preserve">   mouse    </w:t>
      </w:r>
      <w:r>
        <w:t xml:space="preserve">   owl    </w:t>
      </w:r>
      <w:r>
        <w:t xml:space="preserve">   penguin    </w:t>
      </w:r>
      <w:r>
        <w:t xml:space="preserve">   snake    </w:t>
      </w:r>
      <w:r>
        <w:t xml:space="preserve">   tiger    </w:t>
      </w:r>
      <w:r>
        <w:t xml:space="preserve">   zebra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2021-10-11T01:15:25Z</dcterms:created>
  <dcterms:modified xsi:type="dcterms:W3CDTF">2021-10-11T01:15:25Z</dcterms:modified>
</cp:coreProperties>
</file>