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roar?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male rabbit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species of whale?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Manatees closet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dolphins put half their brain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sounds do rats make when they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hen eggs can fit in an ostrich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kiwis have whiskers?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 horses and cows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smartest animal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smallest monkey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turtles lower shell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whale shark a whale or a 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fastest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can a panda poop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high can dolphins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biggest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is the estimate of the weight of killer whales?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female 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a female 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koalas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slowest animal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2021-10-11T01:16:39Z</dcterms:created>
  <dcterms:modified xsi:type="dcterms:W3CDTF">2021-10-11T01:16:39Z</dcterms:modified>
</cp:coreProperties>
</file>