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pet. I go 'woof woof'.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big and white. I live in very cold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bananas. I can climb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long. I have no legs or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live in the water. I come in different sizes and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live in the water. I am the largest mammal in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to hop. I have a pouch. You can find me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 long neck. I have spots all over my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live in the water. I snap if you get too close.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big. I am grey. I have a very long nose.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2021-10-11T01:16:46Z</dcterms:created>
  <dcterms:modified xsi:type="dcterms:W3CDTF">2021-10-11T01:16:46Z</dcterms:modified>
</cp:coreProperties>
</file>