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extinction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African mammal with a very long neck and forelegs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same gregarious toothed whale that has a beak-like snot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bearlike mammal with characteristics black and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large marine , mammal with a streamline hairless body ,and  a horizontal tail 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large solitary cat with a yellow-brown coat striped with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animal going into extinction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medium-sized wild cat that has a tawny yellow coat marked with black blotches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panel designed to absorb the sun's rays as a source of energy for generating electricity or heating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serval small nocturnal arboreal genera African primates , with large eyes , long ears , and 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slow moving  reptile , enclosed on a scaly or leathery domed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aquatic marine otter , of North Pacific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a large white arctic bear and lives mainly on the pact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, slow-moving nocturnal primate with a short or absent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bottom-dwelling marine ray with flattened diamond-shaped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to medium-sized primate that typically has a long tail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extinction </dc:title>
  <dcterms:created xsi:type="dcterms:W3CDTF">2021-10-11T01:16:09Z</dcterms:created>
  <dcterms:modified xsi:type="dcterms:W3CDTF">2021-10-11T01:16:09Z</dcterms:modified>
</cp:coreProperties>
</file>